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FB3D" w14:textId="5B5F8E8E" w:rsidR="0092685C" w:rsidRPr="00C33376" w:rsidRDefault="00C859CF" w:rsidP="000B5225">
      <w:pPr>
        <w:pStyle w:val="Heading1"/>
        <w:spacing w:before="0"/>
        <w:jc w:val="center"/>
        <w:rPr>
          <w:lang w:val="id-ID"/>
        </w:rPr>
      </w:pPr>
      <w:r w:rsidRPr="00882E5A">
        <w:rPr>
          <w:b w:val="0"/>
          <w:bCs w:val="0"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78720" behindDoc="0" locked="0" layoutInCell="1" allowOverlap="1" wp14:anchorId="0E0C0343" wp14:editId="681486AD">
            <wp:simplePos x="0" y="0"/>
            <wp:positionH relativeFrom="column">
              <wp:posOffset>-177165</wp:posOffset>
            </wp:positionH>
            <wp:positionV relativeFrom="paragraph">
              <wp:posOffset>260985</wp:posOffset>
            </wp:positionV>
            <wp:extent cx="1247775" cy="1211580"/>
            <wp:effectExtent l="0" t="0" r="952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6878" r="56370" b="32287"/>
                    <a:stretch/>
                  </pic:blipFill>
                  <pic:spPr bwMode="auto">
                    <a:xfrm>
                      <a:off x="0" y="0"/>
                      <a:ext cx="124777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E9D" w:rsidRPr="00C33376">
        <w:rPr>
          <w:lang w:val="id-ID"/>
        </w:rPr>
        <w:t>IMPLEMENTATION OF ARRANGEMENT</w:t>
      </w:r>
    </w:p>
    <w:p w14:paraId="0D902F7A" w14:textId="0C315391" w:rsidR="0092685C" w:rsidRPr="00C33376" w:rsidRDefault="00F56E9D" w:rsidP="00F56E9D">
      <w:pPr>
        <w:jc w:val="center"/>
        <w:rPr>
          <w:lang w:val="id-ID"/>
        </w:rPr>
      </w:pPr>
      <w:r w:rsidRPr="00C33376">
        <w:rPr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14D04" wp14:editId="373496A1">
                <wp:simplePos x="0" y="0"/>
                <wp:positionH relativeFrom="column">
                  <wp:posOffset>4709160</wp:posOffset>
                </wp:positionH>
                <wp:positionV relativeFrom="paragraph">
                  <wp:posOffset>32385</wp:posOffset>
                </wp:positionV>
                <wp:extent cx="1120140" cy="1150620"/>
                <wp:effectExtent l="66675" t="68580" r="70485" b="66675"/>
                <wp:wrapNone/>
                <wp:docPr id="121070214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115062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AA060" id="Oval 3" o:spid="_x0000_s1026" style="position:absolute;margin-left:370.8pt;margin-top:2.55pt;width:88.2pt;height:9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" fillcolor="#4bacc6 [3208]" strokecolor="#4bacc6 [3208]" strokeweight="10pt">
                <v:stroke linestyle="thinThin"/>
                <v:shadow color="#868686"/>
              </v:oval>
            </w:pict>
          </mc:Fallback>
        </mc:AlternateContent>
      </w:r>
      <w:r w:rsidRPr="00C33376">
        <w:rPr>
          <w:lang w:val="id-ID"/>
        </w:rPr>
        <w:t>ANTARA</w:t>
      </w:r>
    </w:p>
    <w:p w14:paraId="5C954492" w14:textId="29378B32" w:rsidR="00420E81" w:rsidRPr="00C33376" w:rsidRDefault="00420E81" w:rsidP="00420E81">
      <w:pPr>
        <w:spacing w:after="0"/>
        <w:jc w:val="center"/>
        <w:rPr>
          <w:lang w:val="id-ID"/>
        </w:rPr>
      </w:pPr>
      <w:bookmarkStart w:id="0" w:name="_Hlk183522051"/>
      <w:r w:rsidRPr="00634428">
        <w:rPr>
          <w:highlight w:val="yellow"/>
          <w:lang w:val="id-ID"/>
        </w:rPr>
        <w:t>....... FAKULTAS .......</w:t>
      </w:r>
      <w:r w:rsidRPr="00634428">
        <w:rPr>
          <w:lang w:val="id-ID"/>
        </w:rPr>
        <w:t xml:space="preserve"> </w:t>
      </w:r>
      <w:r w:rsidRPr="00634428">
        <w:rPr>
          <w:color w:val="FF0000"/>
          <w:lang w:val="id-ID"/>
        </w:rPr>
        <w:t>[Nama Fakultas]</w:t>
      </w:r>
      <w:r w:rsidRPr="008B6D3D">
        <w:rPr>
          <w:strike/>
          <w:lang w:val="id-ID"/>
        </w:rPr>
        <w:br/>
      </w:r>
      <w:r>
        <w:rPr>
          <w:lang w:val="id-ID"/>
        </w:rPr>
        <w:t>INSTITUT TEKNOLOGI SEPULUH NOPEMBER</w:t>
      </w:r>
      <w:r w:rsidRPr="00C33376">
        <w:rPr>
          <w:lang w:val="id-ID"/>
        </w:rPr>
        <w:br/>
      </w:r>
    </w:p>
    <w:p w14:paraId="657478C4" w14:textId="77777777" w:rsidR="00420E81" w:rsidRPr="00C33376" w:rsidRDefault="00420E81" w:rsidP="00420E81">
      <w:pPr>
        <w:jc w:val="center"/>
        <w:rPr>
          <w:lang w:val="id-ID"/>
        </w:rPr>
      </w:pPr>
      <w:r w:rsidRPr="00C33376">
        <w:rPr>
          <w:lang w:val="id-ID"/>
        </w:rPr>
        <w:t>DENGAN</w:t>
      </w:r>
    </w:p>
    <w:p w14:paraId="40FC7371" w14:textId="4049EE57" w:rsidR="0092685C" w:rsidRPr="00C33376" w:rsidRDefault="00420E81" w:rsidP="00420E81">
      <w:pPr>
        <w:spacing w:after="0"/>
        <w:jc w:val="center"/>
        <w:rPr>
          <w:lang w:val="id-ID"/>
        </w:rPr>
      </w:pPr>
      <w:r w:rsidRPr="008B4985">
        <w:rPr>
          <w:highlight w:val="yellow"/>
          <w:lang w:val="id-ID"/>
        </w:rPr>
        <w:t>....... MITRA INDUSTRI......</w:t>
      </w:r>
      <w:r w:rsidRPr="00C33376">
        <w:rPr>
          <w:lang w:val="id-ID"/>
        </w:rPr>
        <w:t xml:space="preserve"> </w:t>
      </w:r>
      <w:r w:rsidRPr="008B4985">
        <w:rPr>
          <w:color w:val="FF0000"/>
          <w:lang w:val="id-ID"/>
        </w:rPr>
        <w:t>[Nama Mitra Industri]</w:t>
      </w:r>
      <w:bookmarkEnd w:id="0"/>
      <w:r w:rsidRPr="00C33376">
        <w:rPr>
          <w:lang w:val="id-ID"/>
        </w:rPr>
        <w:br/>
      </w:r>
    </w:p>
    <w:p w14:paraId="2FE58E9E" w14:textId="77777777" w:rsidR="0092685C" w:rsidRPr="00C33376" w:rsidRDefault="00000000" w:rsidP="00F56E9D">
      <w:pPr>
        <w:jc w:val="center"/>
        <w:rPr>
          <w:lang w:val="id-ID"/>
        </w:rPr>
      </w:pPr>
      <w:r w:rsidRPr="00C33376">
        <w:rPr>
          <w:lang w:val="id-ID"/>
        </w:rPr>
        <w:t>TENTANG</w:t>
      </w:r>
    </w:p>
    <w:p w14:paraId="403B3616" w14:textId="2B0C6EFE" w:rsidR="008B6D3D" w:rsidRPr="00A6521A" w:rsidRDefault="008B6D3D" w:rsidP="00F56E9D">
      <w:pPr>
        <w:jc w:val="center"/>
        <w:rPr>
          <w:b/>
          <w:bCs/>
          <w:lang w:val="id-ID"/>
        </w:rPr>
      </w:pPr>
      <w:r w:rsidRPr="007B058D">
        <w:rPr>
          <w:b/>
          <w:bCs/>
          <w:lang w:val="id-ID"/>
        </w:rPr>
        <w:t>PENYELENGGARAAN PROGRAM MAGANG MAHASISWA</w:t>
      </w:r>
    </w:p>
    <w:p w14:paraId="68BCD2BF" w14:textId="5869E1D4" w:rsidR="0092685C" w:rsidRPr="00C33376" w:rsidRDefault="00420E81" w:rsidP="00F56E9D">
      <w:pPr>
        <w:jc w:val="center"/>
        <w:rPr>
          <w:lang w:val="id-ID"/>
        </w:rPr>
      </w:pPr>
      <w:r w:rsidRPr="00C33376">
        <w:rPr>
          <w:lang w:val="id-ID"/>
        </w:rPr>
        <w:t>Nomor</w:t>
      </w:r>
      <w:r>
        <w:rPr>
          <w:lang w:val="id-ID"/>
        </w:rPr>
        <w:t xml:space="preserve"> </w:t>
      </w:r>
      <w:r w:rsidRPr="00C33376">
        <w:rPr>
          <w:lang w:val="id-ID"/>
        </w:rPr>
        <w:t xml:space="preserve">: </w:t>
      </w:r>
      <w:r w:rsidRPr="005B39F4">
        <w:rPr>
          <w:highlight w:val="yellow"/>
          <w:lang w:val="id-ID"/>
        </w:rPr>
        <w:t>..................................................</w:t>
      </w:r>
      <w:r>
        <w:rPr>
          <w:lang w:val="id-ID"/>
        </w:rPr>
        <w:t xml:space="preserve"> </w:t>
      </w:r>
      <w:r w:rsidRPr="008B4985">
        <w:rPr>
          <w:color w:val="FF0000"/>
          <w:lang w:val="id-ID"/>
        </w:rPr>
        <w:t>[Nomor Surat dari Fakultas]</w:t>
      </w:r>
      <w:r w:rsidRPr="00C33376">
        <w:rPr>
          <w:lang w:val="id-ID"/>
        </w:rPr>
        <w:br/>
      </w:r>
    </w:p>
    <w:p w14:paraId="396C26F4" w14:textId="77777777" w:rsidR="007D145C" w:rsidRDefault="00000000" w:rsidP="007D145C">
      <w:pPr>
        <w:spacing w:after="0"/>
        <w:rPr>
          <w:lang w:val="id-ID"/>
        </w:rPr>
      </w:pPr>
      <w:r w:rsidRPr="00C33376">
        <w:rPr>
          <w:lang w:val="id-ID"/>
        </w:rPr>
        <w:t>Yang bertanda tangan di bawah ini:</w:t>
      </w:r>
    </w:p>
    <w:p w14:paraId="0FB44854" w14:textId="56999D96" w:rsidR="00420E81" w:rsidRDefault="00000000" w:rsidP="00420E81">
      <w:pPr>
        <w:spacing w:after="0"/>
        <w:rPr>
          <w:color w:val="FF0000"/>
          <w:lang w:val="id-ID"/>
        </w:rPr>
      </w:pPr>
      <w:r w:rsidRPr="00C33376">
        <w:rPr>
          <w:lang w:val="id-ID"/>
        </w:rPr>
        <w:br/>
      </w:r>
      <w:bookmarkStart w:id="1" w:name="_Hlk182236822"/>
      <w:r w:rsidR="00420E81" w:rsidRPr="00C33376">
        <w:rPr>
          <w:lang w:val="id-ID"/>
        </w:rPr>
        <w:t>Nama</w:t>
      </w:r>
      <w:r w:rsidR="00420E81">
        <w:rPr>
          <w:lang w:val="id-ID"/>
        </w:rPr>
        <w:tab/>
      </w:r>
      <w:r w:rsidR="00420E81">
        <w:rPr>
          <w:lang w:val="id-ID"/>
        </w:rPr>
        <w:tab/>
      </w:r>
      <w:r w:rsidR="00420E81" w:rsidRPr="00C33376">
        <w:rPr>
          <w:lang w:val="id-ID"/>
        </w:rPr>
        <w:t xml:space="preserve">: </w:t>
      </w:r>
      <w:bookmarkStart w:id="2" w:name="_Hlk183522208"/>
      <w:r w:rsidR="00420E81" w:rsidRPr="005B39F4">
        <w:rPr>
          <w:highlight w:val="yellow"/>
          <w:lang w:val="id-ID"/>
        </w:rPr>
        <w:t>.....................................................................</w:t>
      </w:r>
      <w:r w:rsidR="00420E81">
        <w:rPr>
          <w:lang w:val="id-ID"/>
        </w:rPr>
        <w:t xml:space="preserve"> </w:t>
      </w:r>
      <w:r w:rsidR="00420E81" w:rsidRPr="00AC3EB0">
        <w:rPr>
          <w:color w:val="FF0000"/>
          <w:lang w:val="id-ID"/>
        </w:rPr>
        <w:t>[Nama Dekan</w:t>
      </w:r>
      <w:r w:rsidR="00970504">
        <w:rPr>
          <w:color w:val="FF0000"/>
          <w:lang w:val="id-ID"/>
        </w:rPr>
        <w:t xml:space="preserve"> (tanpa gelar)</w:t>
      </w:r>
      <w:r w:rsidR="00420E81" w:rsidRPr="00AC3EB0">
        <w:rPr>
          <w:color w:val="FF0000"/>
          <w:lang w:val="id-ID"/>
        </w:rPr>
        <w:t>]</w:t>
      </w:r>
      <w:bookmarkEnd w:id="2"/>
    </w:p>
    <w:p w14:paraId="12477272" w14:textId="77777777" w:rsidR="00420E81" w:rsidRDefault="00420E81" w:rsidP="00420E81">
      <w:pPr>
        <w:spacing w:after="0"/>
        <w:rPr>
          <w:color w:val="FF0000"/>
          <w:lang w:val="id-ID"/>
        </w:rPr>
      </w:pPr>
      <w:r w:rsidRPr="00C33376">
        <w:rPr>
          <w:lang w:val="id-ID"/>
        </w:rPr>
        <w:t>Jabatan</w:t>
      </w:r>
      <w:r>
        <w:rPr>
          <w:lang w:val="id-ID"/>
        </w:rPr>
        <w:tab/>
      </w:r>
      <w:r>
        <w:rPr>
          <w:lang w:val="id-ID"/>
        </w:rPr>
        <w:tab/>
      </w:r>
      <w:r w:rsidRPr="00C33376">
        <w:rPr>
          <w:lang w:val="id-ID"/>
        </w:rPr>
        <w:t>: Dekan Fakultas</w:t>
      </w:r>
      <w:r>
        <w:rPr>
          <w:lang w:val="id-ID"/>
        </w:rPr>
        <w:t xml:space="preserve"> </w:t>
      </w:r>
      <w:r w:rsidRPr="005B39F4">
        <w:rPr>
          <w:highlight w:val="yellow"/>
          <w:lang w:val="id-ID"/>
        </w:rPr>
        <w:t>....................................</w:t>
      </w:r>
      <w:r w:rsidRPr="00C33376">
        <w:rPr>
          <w:lang w:val="id-ID"/>
        </w:rPr>
        <w:t xml:space="preserve"> </w:t>
      </w:r>
      <w:r w:rsidRPr="00AC3EB0">
        <w:rPr>
          <w:color w:val="FF0000"/>
          <w:lang w:val="id-ID"/>
        </w:rPr>
        <w:t>[Nama Fakultas]</w:t>
      </w:r>
    </w:p>
    <w:p w14:paraId="59FE2E2B" w14:textId="77777777" w:rsidR="00420E81" w:rsidRDefault="00420E81" w:rsidP="00420E81">
      <w:pPr>
        <w:spacing w:after="0"/>
        <w:rPr>
          <w:lang w:val="id-ID"/>
        </w:rPr>
      </w:pPr>
      <w:r>
        <w:rPr>
          <w:lang w:val="id-ID"/>
        </w:rPr>
        <w:t>Instansi</w:t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r>
        <w:rPr>
          <w:lang w:val="id-ID"/>
        </w:rPr>
        <w:t>Institut Teknologi Sepuluh Nopember (ITS)</w:t>
      </w:r>
    </w:p>
    <w:p w14:paraId="073E0EA7" w14:textId="77777777" w:rsidR="00420E81" w:rsidRDefault="00420E81" w:rsidP="00420E81">
      <w:pPr>
        <w:spacing w:after="0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r>
        <w:rPr>
          <w:lang w:val="id-ID"/>
        </w:rPr>
        <w:t>Jl. Raya ITS, Kampus ITS Sukolilo, Keputih, Kota Surabaya.</w:t>
      </w:r>
    </w:p>
    <w:p w14:paraId="72C4C6C6" w14:textId="77777777" w:rsidR="00420E81" w:rsidRPr="00C33376" w:rsidRDefault="00420E81" w:rsidP="00420E81">
      <w:pPr>
        <w:spacing w:before="60" w:after="0"/>
        <w:rPr>
          <w:lang w:val="id-ID"/>
        </w:rPr>
      </w:pPr>
      <w:r w:rsidRPr="00C33376">
        <w:rPr>
          <w:lang w:val="id-ID"/>
        </w:rPr>
        <w:t xml:space="preserve">Selanjutnya disebut </w:t>
      </w:r>
      <w:r w:rsidRPr="002A361C">
        <w:rPr>
          <w:b/>
          <w:bCs/>
          <w:lang w:val="id-ID"/>
        </w:rPr>
        <w:t>PIHAK PERTAMA</w:t>
      </w:r>
      <w:r w:rsidRPr="00C33376">
        <w:rPr>
          <w:lang w:val="id-ID"/>
        </w:rPr>
        <w:t>.</w:t>
      </w:r>
      <w:r w:rsidRPr="00C33376">
        <w:rPr>
          <w:lang w:val="id-ID"/>
        </w:rPr>
        <w:br/>
      </w:r>
    </w:p>
    <w:p w14:paraId="020A9D48" w14:textId="07B5B952" w:rsidR="00420E81" w:rsidRDefault="00420E81" w:rsidP="00420E81">
      <w:pPr>
        <w:spacing w:after="0"/>
        <w:rPr>
          <w:color w:val="FF0000"/>
          <w:lang w:val="id-ID"/>
        </w:rPr>
      </w:pPr>
      <w:r w:rsidRPr="00C33376"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bookmarkStart w:id="3" w:name="_Hlk183521585"/>
      <w:r w:rsidRPr="005B39F4">
        <w:rPr>
          <w:highlight w:val="yellow"/>
          <w:lang w:val="id-ID"/>
        </w:rPr>
        <w:t>....................................................................</w:t>
      </w:r>
      <w:r>
        <w:rPr>
          <w:lang w:val="id-ID"/>
        </w:rPr>
        <w:t xml:space="preserve"> </w:t>
      </w:r>
      <w:r w:rsidRPr="00AC3EB0">
        <w:rPr>
          <w:color w:val="FF0000"/>
          <w:lang w:val="id-ID"/>
        </w:rPr>
        <w:t xml:space="preserve">[Nama Pihak </w:t>
      </w:r>
      <w:r w:rsidR="00970504">
        <w:rPr>
          <w:color w:val="FF0000"/>
          <w:lang w:val="id-ID"/>
        </w:rPr>
        <w:t xml:space="preserve">(tanpa gelar) </w:t>
      </w:r>
      <w:r w:rsidRPr="00AC3EB0">
        <w:rPr>
          <w:color w:val="FF0000"/>
          <w:lang w:val="id-ID"/>
        </w:rPr>
        <w:t>dari Mitra Industri]</w:t>
      </w:r>
    </w:p>
    <w:p w14:paraId="6C4096AA" w14:textId="77777777" w:rsidR="00420E81" w:rsidRDefault="00420E81" w:rsidP="00420E81">
      <w:pPr>
        <w:spacing w:after="0"/>
        <w:rPr>
          <w:color w:val="FF0000"/>
          <w:lang w:val="id-ID"/>
        </w:rPr>
      </w:pPr>
      <w:r w:rsidRPr="00C33376">
        <w:rPr>
          <w:lang w:val="id-ID"/>
        </w:rPr>
        <w:t>Jabatan</w:t>
      </w:r>
      <w:r>
        <w:rPr>
          <w:lang w:val="id-ID"/>
        </w:rPr>
        <w:tab/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r w:rsidRPr="005B39F4">
        <w:rPr>
          <w:highlight w:val="yellow"/>
          <w:lang w:val="id-ID"/>
        </w:rPr>
        <w:t>....................................................................</w:t>
      </w:r>
      <w:r>
        <w:rPr>
          <w:lang w:val="id-ID"/>
        </w:rPr>
        <w:t xml:space="preserve"> </w:t>
      </w:r>
      <w:r w:rsidRPr="00AC3EB0">
        <w:rPr>
          <w:color w:val="FF0000"/>
          <w:lang w:val="id-ID"/>
        </w:rPr>
        <w:t>[Jabatan Pihak dari Mitra Industri]</w:t>
      </w:r>
    </w:p>
    <w:p w14:paraId="04E0EADB" w14:textId="77777777" w:rsidR="00420E81" w:rsidRDefault="00420E81" w:rsidP="00420E81">
      <w:pPr>
        <w:spacing w:after="0"/>
        <w:rPr>
          <w:color w:val="FF0000"/>
          <w:lang w:val="id-ID"/>
        </w:rPr>
      </w:pPr>
      <w:r w:rsidRPr="00C33376">
        <w:rPr>
          <w:lang w:val="id-ID"/>
        </w:rPr>
        <w:t>Instansi</w:t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r w:rsidRPr="005B39F4">
        <w:rPr>
          <w:highlight w:val="yellow"/>
          <w:lang w:val="id-ID"/>
        </w:rPr>
        <w:t>....................................................................</w:t>
      </w:r>
      <w:r>
        <w:rPr>
          <w:lang w:val="id-ID"/>
        </w:rPr>
        <w:t xml:space="preserve"> </w:t>
      </w:r>
      <w:r w:rsidRPr="00AC3EB0">
        <w:rPr>
          <w:color w:val="FF0000"/>
          <w:lang w:val="id-ID"/>
        </w:rPr>
        <w:t>[Nama Mitra Industri]</w:t>
      </w:r>
      <w:bookmarkEnd w:id="3"/>
    </w:p>
    <w:p w14:paraId="2787882F" w14:textId="439E77C0" w:rsidR="007D145C" w:rsidRDefault="00420E81" w:rsidP="00420E81">
      <w:pPr>
        <w:spacing w:after="0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 w:rsidRPr="00C33376">
        <w:rPr>
          <w:lang w:val="id-ID"/>
        </w:rPr>
        <w:t xml:space="preserve">: </w:t>
      </w:r>
      <w:r w:rsidRPr="005B39F4">
        <w:rPr>
          <w:highlight w:val="yellow"/>
          <w:lang w:val="id-ID"/>
        </w:rPr>
        <w:t>....................................................................</w:t>
      </w:r>
    </w:p>
    <w:p w14:paraId="2CBB29AD" w14:textId="158049C5" w:rsidR="0092685C" w:rsidRPr="00C33376" w:rsidRDefault="00000000" w:rsidP="00420E81">
      <w:pPr>
        <w:spacing w:before="60" w:after="0"/>
        <w:rPr>
          <w:lang w:val="id-ID"/>
        </w:rPr>
      </w:pPr>
      <w:r w:rsidRPr="00C33376">
        <w:rPr>
          <w:lang w:val="id-ID"/>
        </w:rPr>
        <w:t xml:space="preserve">Selanjutnya disebut </w:t>
      </w:r>
      <w:r w:rsidRPr="002A361C">
        <w:rPr>
          <w:b/>
          <w:bCs/>
          <w:lang w:val="id-ID"/>
        </w:rPr>
        <w:t>PIHAK KEDUA</w:t>
      </w:r>
      <w:r w:rsidRPr="00C33376">
        <w:rPr>
          <w:lang w:val="id-ID"/>
        </w:rPr>
        <w:t>.</w:t>
      </w:r>
      <w:r w:rsidRPr="00C33376">
        <w:rPr>
          <w:lang w:val="id-ID"/>
        </w:rPr>
        <w:br/>
      </w:r>
    </w:p>
    <w:bookmarkEnd w:id="1"/>
    <w:p w14:paraId="233A92F6" w14:textId="54A59A1C" w:rsidR="005E5206" w:rsidRPr="000B5225" w:rsidRDefault="00000000" w:rsidP="005E5206">
      <w:pPr>
        <w:jc w:val="both"/>
        <w:rPr>
          <w:lang w:val="id-ID"/>
        </w:rPr>
      </w:pPr>
      <w:r w:rsidRPr="00C33376">
        <w:rPr>
          <w:lang w:val="id-ID"/>
        </w:rPr>
        <w:t xml:space="preserve">Menerangkan bahwa </w:t>
      </w:r>
      <w:r w:rsidRPr="00C33376">
        <w:rPr>
          <w:b/>
          <w:bCs/>
          <w:lang w:val="id-ID"/>
        </w:rPr>
        <w:t>PIHAK PERTAMA</w:t>
      </w:r>
      <w:r w:rsidRPr="00C33376">
        <w:rPr>
          <w:lang w:val="id-ID"/>
        </w:rPr>
        <w:t xml:space="preserve"> dan </w:t>
      </w:r>
      <w:r w:rsidRPr="00C33376">
        <w:rPr>
          <w:b/>
          <w:bCs/>
          <w:lang w:val="id-ID"/>
        </w:rPr>
        <w:t>PIHAK KEDUA</w:t>
      </w:r>
      <w:r w:rsidRPr="00C33376">
        <w:rPr>
          <w:lang w:val="id-ID"/>
        </w:rPr>
        <w:t xml:space="preserve">, yang kemudian disebut sebagai </w:t>
      </w:r>
      <w:r w:rsidRPr="00C33376">
        <w:rPr>
          <w:b/>
          <w:bCs/>
          <w:lang w:val="id-ID"/>
        </w:rPr>
        <w:t>PARA PIHAK</w:t>
      </w:r>
      <w:r w:rsidRPr="00C33376">
        <w:rPr>
          <w:lang w:val="id-ID"/>
        </w:rPr>
        <w:t xml:space="preserve">, telah sepakat untuk melaksanakan Rancangan Pelaksanaan Kegiatan atau Implementation of </w:t>
      </w:r>
      <w:r w:rsidRPr="00E02FFC">
        <w:rPr>
          <w:lang w:val="id-ID"/>
        </w:rPr>
        <w:t>Arrangement (IA)</w:t>
      </w:r>
      <w:r w:rsidR="00E02FFC" w:rsidRPr="00E02FFC">
        <w:rPr>
          <w:lang w:val="id-ID"/>
        </w:rPr>
        <w:t xml:space="preserve"> </w:t>
      </w:r>
      <w:bookmarkStart w:id="4" w:name="_Hlk182229782"/>
      <w:r w:rsidR="00B32977">
        <w:rPr>
          <w:lang w:val="id-ID"/>
        </w:rPr>
        <w:t>Program Magang</w:t>
      </w:r>
      <w:r w:rsidR="00CE530E">
        <w:rPr>
          <w:lang w:val="id-ID"/>
        </w:rPr>
        <w:t xml:space="preserve"> Mandiri</w:t>
      </w:r>
      <w:r w:rsidR="00B32977">
        <w:rPr>
          <w:lang w:val="id-ID"/>
        </w:rPr>
        <w:t xml:space="preserve">, </w:t>
      </w:r>
      <w:r w:rsidR="00E02FFC" w:rsidRPr="00705AF3">
        <w:rPr>
          <w:lang w:val="id-ID"/>
        </w:rPr>
        <w:t>berdasarkan</w:t>
      </w:r>
      <w:r w:rsidRPr="00705AF3">
        <w:rPr>
          <w:lang w:val="id-ID"/>
        </w:rPr>
        <w:t xml:space="preserve"> </w:t>
      </w:r>
      <w:bookmarkStart w:id="5" w:name="_Hlk206059425"/>
      <w:r w:rsidR="00E02FFC" w:rsidRPr="00705AF3">
        <w:rPr>
          <w:lang w:val="id-ID"/>
        </w:rPr>
        <w:t>Perjanjian Kerja</w:t>
      </w:r>
      <w:r w:rsidR="00420E81">
        <w:rPr>
          <w:lang w:val="id-ID"/>
        </w:rPr>
        <w:t xml:space="preserve"> S</w:t>
      </w:r>
      <w:r w:rsidR="00E02FFC" w:rsidRPr="00705AF3">
        <w:rPr>
          <w:lang w:val="id-ID"/>
        </w:rPr>
        <w:t xml:space="preserve">ama (PKS) Nomor </w:t>
      </w:r>
      <w:r w:rsidR="00E02FFC" w:rsidRPr="000369B4">
        <w:rPr>
          <w:highlight w:val="cyan"/>
          <w:lang w:val="id-ID"/>
        </w:rPr>
        <w:t>…………………….</w:t>
      </w:r>
      <w:r w:rsidR="00E02FFC" w:rsidRPr="00705AF3">
        <w:rPr>
          <w:lang w:val="id-ID"/>
        </w:rPr>
        <w:t xml:space="preserve"> dan </w:t>
      </w:r>
      <w:r w:rsidR="00E02FFC" w:rsidRPr="000369B4">
        <w:rPr>
          <w:highlight w:val="cyan"/>
          <w:lang w:val="id-ID"/>
        </w:rPr>
        <w:t>……………………….</w:t>
      </w:r>
      <w:r w:rsidR="00EE7BDF" w:rsidRPr="00705AF3">
        <w:rPr>
          <w:lang w:val="id-ID"/>
        </w:rPr>
        <w:t xml:space="preserve"> tertanggal </w:t>
      </w:r>
      <w:r w:rsidR="00EE7BDF" w:rsidRPr="000369B4">
        <w:rPr>
          <w:highlight w:val="cyan"/>
          <w:lang w:val="id-ID"/>
        </w:rPr>
        <w:t>.........................</w:t>
      </w:r>
      <w:r w:rsidR="00EE7BDF" w:rsidRPr="00705AF3">
        <w:rPr>
          <w:lang w:val="id-ID"/>
        </w:rPr>
        <w:t>,</w:t>
      </w:r>
      <w:bookmarkEnd w:id="5"/>
      <w:r w:rsidR="00E02FFC" w:rsidRPr="00705AF3">
        <w:rPr>
          <w:lang w:val="id-ID"/>
        </w:rPr>
        <w:t xml:space="preserve"> yang telah disepakati </w:t>
      </w:r>
      <w:r w:rsidR="00E02FFC" w:rsidRPr="00705AF3">
        <w:rPr>
          <w:b/>
          <w:bCs/>
          <w:lang w:val="id-ID"/>
        </w:rPr>
        <w:t>PARA PIHAK</w:t>
      </w:r>
      <w:r w:rsidR="00E02FFC" w:rsidRPr="00705AF3">
        <w:rPr>
          <w:lang w:val="id-ID"/>
        </w:rPr>
        <w:t xml:space="preserve"> tentang Penyelenggaraan Program Magang Mahasiswa</w:t>
      </w:r>
      <w:bookmarkEnd w:id="4"/>
      <w:r w:rsidR="00B32977">
        <w:rPr>
          <w:lang w:val="id-ID"/>
        </w:rPr>
        <w:t>,</w:t>
      </w:r>
      <w:r w:rsidR="00E02FFC" w:rsidRPr="00E02FFC">
        <w:rPr>
          <w:lang w:val="id-ID"/>
        </w:rPr>
        <w:t xml:space="preserve"> </w:t>
      </w:r>
      <w:r w:rsidRPr="000B5225">
        <w:rPr>
          <w:lang w:val="id-ID"/>
        </w:rPr>
        <w:t>dengan ketentuan sebagai berikut:</w:t>
      </w:r>
    </w:p>
    <w:p w14:paraId="7FB4AE42" w14:textId="1028882C" w:rsidR="006F24BD" w:rsidRPr="000B5225" w:rsidRDefault="0091581F" w:rsidP="006F24BD">
      <w:pPr>
        <w:pStyle w:val="ListParagraph"/>
        <w:numPr>
          <w:ilvl w:val="0"/>
          <w:numId w:val="11"/>
        </w:numPr>
        <w:ind w:left="357" w:hanging="357"/>
        <w:rPr>
          <w:b/>
          <w:bCs/>
          <w:lang w:val="id-ID"/>
        </w:rPr>
      </w:pPr>
      <w:r>
        <w:rPr>
          <w:b/>
          <w:bCs/>
          <w:lang w:val="id-ID"/>
        </w:rPr>
        <w:t>Program Studi yang Terlibat</w:t>
      </w:r>
      <w:r w:rsidR="009A7524" w:rsidRPr="000B5225">
        <w:rPr>
          <w:b/>
          <w:bCs/>
          <w:lang w:val="id-ID"/>
        </w:rPr>
        <w:t xml:space="preserve"> </w:t>
      </w:r>
    </w:p>
    <w:p w14:paraId="57F7F32B" w14:textId="06914242" w:rsidR="00C33376" w:rsidRDefault="0091581F" w:rsidP="00C33376">
      <w:pPr>
        <w:pStyle w:val="ListParagraph"/>
        <w:ind w:left="357"/>
        <w:jc w:val="both"/>
        <w:rPr>
          <w:lang w:val="id-ID"/>
        </w:rPr>
      </w:pPr>
      <w:r w:rsidRPr="00290E82">
        <w:rPr>
          <w:lang w:val="id-ID"/>
        </w:rPr>
        <w:t xml:space="preserve">Berikut adalah Program Studi </w:t>
      </w:r>
      <w:r>
        <w:rPr>
          <w:lang w:val="id-ID"/>
        </w:rPr>
        <w:t>asal mahasiswa dari</w:t>
      </w:r>
      <w:r w:rsidR="000B5225">
        <w:rPr>
          <w:lang w:val="id-ID"/>
        </w:rPr>
        <w:t xml:space="preserve"> </w:t>
      </w:r>
      <w:r w:rsidR="000B5225" w:rsidRPr="000B5225">
        <w:rPr>
          <w:b/>
          <w:bCs/>
          <w:lang w:val="id-ID"/>
        </w:rPr>
        <w:t>PIHAK PERTAMA</w:t>
      </w:r>
      <w:r w:rsidR="009A7524" w:rsidRPr="000B5225">
        <w:rPr>
          <w:lang w:val="id-ID"/>
        </w:rPr>
        <w:t xml:space="preserve"> </w:t>
      </w:r>
      <w:r w:rsidR="006F24BD" w:rsidRPr="000B5225">
        <w:rPr>
          <w:lang w:val="id-ID"/>
        </w:rPr>
        <w:t xml:space="preserve">yang terlibat </w:t>
      </w:r>
      <w:r w:rsidR="0024244D">
        <w:rPr>
          <w:lang w:val="id-ID"/>
        </w:rPr>
        <w:t xml:space="preserve">sebagai Peserta </w:t>
      </w:r>
      <w:r w:rsidR="006F24BD" w:rsidRPr="000B5225">
        <w:rPr>
          <w:lang w:val="id-ID"/>
        </w:rPr>
        <w:t xml:space="preserve">dalam </w:t>
      </w:r>
      <w:r w:rsidR="00E02FFC">
        <w:rPr>
          <w:lang w:val="id-ID"/>
        </w:rPr>
        <w:t>Program</w:t>
      </w:r>
      <w:r w:rsidR="006F24BD" w:rsidRPr="000B5225">
        <w:rPr>
          <w:lang w:val="id-ID"/>
        </w:rPr>
        <w:t xml:space="preserve"> Magang</w:t>
      </w:r>
      <w:r w:rsidR="00F43C5C" w:rsidRPr="000B5225">
        <w:rPr>
          <w:lang w:val="id-ID"/>
        </w:rPr>
        <w:t xml:space="preserve"> </w:t>
      </w:r>
      <w:r w:rsidR="006F24BD" w:rsidRPr="000B5225">
        <w:rPr>
          <w:lang w:val="id-ID"/>
        </w:rPr>
        <w:t>ini:</w:t>
      </w:r>
    </w:p>
    <w:p w14:paraId="58880CA5" w14:textId="623A5E5B" w:rsidR="00C33376" w:rsidRPr="00E02FFC" w:rsidRDefault="0091581F" w:rsidP="00C33376">
      <w:pPr>
        <w:pStyle w:val="ListParagraph"/>
        <w:numPr>
          <w:ilvl w:val="0"/>
          <w:numId w:val="12"/>
        </w:numPr>
        <w:spacing w:after="0"/>
        <w:ind w:left="714" w:hanging="147"/>
        <w:jc w:val="both"/>
        <w:rPr>
          <w:highlight w:val="cyan"/>
          <w:lang w:val="id-ID"/>
        </w:rPr>
      </w:pPr>
      <w:r w:rsidRPr="00290E82">
        <w:rPr>
          <w:highlight w:val="cyan"/>
          <w:lang w:val="id-ID"/>
        </w:rPr>
        <w:t>Nama Program Studi [Fakultas yang sama]</w:t>
      </w:r>
    </w:p>
    <w:p w14:paraId="39639F92" w14:textId="3CF5B938" w:rsidR="00C33376" w:rsidRPr="00E02FFC" w:rsidRDefault="0091581F" w:rsidP="00C33376">
      <w:pPr>
        <w:pStyle w:val="ListParagraph"/>
        <w:numPr>
          <w:ilvl w:val="0"/>
          <w:numId w:val="12"/>
        </w:numPr>
        <w:spacing w:after="0"/>
        <w:ind w:left="714" w:hanging="147"/>
        <w:jc w:val="both"/>
        <w:rPr>
          <w:highlight w:val="cyan"/>
          <w:lang w:val="id-ID"/>
        </w:rPr>
      </w:pPr>
      <w:r w:rsidRPr="00290E82">
        <w:rPr>
          <w:highlight w:val="cyan"/>
          <w:lang w:val="id-ID"/>
        </w:rPr>
        <w:t>Nama Program Studi [Fakultas yang sama]</w:t>
      </w:r>
    </w:p>
    <w:p w14:paraId="5EDDCCC8" w14:textId="1FC65DDF" w:rsidR="00C33376" w:rsidRPr="00E02FFC" w:rsidRDefault="0091581F" w:rsidP="00C33376">
      <w:pPr>
        <w:pStyle w:val="ListParagraph"/>
        <w:numPr>
          <w:ilvl w:val="0"/>
          <w:numId w:val="12"/>
        </w:numPr>
        <w:spacing w:after="0"/>
        <w:ind w:left="714" w:hanging="147"/>
        <w:jc w:val="both"/>
        <w:rPr>
          <w:highlight w:val="cyan"/>
          <w:lang w:val="id-ID"/>
        </w:rPr>
      </w:pPr>
      <w:r w:rsidRPr="00290E82">
        <w:rPr>
          <w:highlight w:val="cyan"/>
          <w:lang w:val="id-ID"/>
        </w:rPr>
        <w:t>Nama Program Studi [Fakultas yang sama]</w:t>
      </w:r>
    </w:p>
    <w:p w14:paraId="1C358256" w14:textId="5ABB4F4B" w:rsidR="006F24BD" w:rsidRPr="00C33376" w:rsidRDefault="006F24BD" w:rsidP="007D145C">
      <w:pPr>
        <w:pStyle w:val="ListParagraph"/>
        <w:numPr>
          <w:ilvl w:val="0"/>
          <w:numId w:val="12"/>
        </w:numPr>
        <w:spacing w:after="0"/>
        <w:ind w:left="714" w:hanging="147"/>
        <w:jc w:val="both"/>
        <w:rPr>
          <w:lang w:val="id-ID"/>
        </w:rPr>
      </w:pPr>
      <w:r w:rsidRPr="00E02FFC">
        <w:rPr>
          <w:highlight w:val="cyan"/>
          <w:lang w:val="id-ID"/>
        </w:rPr>
        <w:t>dst.</w:t>
      </w:r>
      <w:r w:rsidRPr="00C33376">
        <w:rPr>
          <w:lang w:val="id-ID"/>
        </w:rPr>
        <w:br/>
      </w:r>
    </w:p>
    <w:p w14:paraId="762ADF72" w14:textId="70160F2B" w:rsidR="00C33376" w:rsidRPr="007B058D" w:rsidRDefault="00634428" w:rsidP="00C33376">
      <w:pPr>
        <w:pStyle w:val="ListParagraph"/>
        <w:numPr>
          <w:ilvl w:val="0"/>
          <w:numId w:val="11"/>
        </w:numPr>
        <w:ind w:left="357" w:hanging="357"/>
        <w:rPr>
          <w:b/>
          <w:bCs/>
          <w:lang w:val="id-ID"/>
        </w:rPr>
      </w:pPr>
      <w:r w:rsidRPr="007B058D">
        <w:rPr>
          <w:b/>
          <w:bCs/>
          <w:lang w:val="id-ID"/>
        </w:rPr>
        <w:lastRenderedPageBreak/>
        <w:t>Waktu Pelaksanaan Program Magang</w:t>
      </w:r>
    </w:p>
    <w:p w14:paraId="4CA39DEB" w14:textId="18482140" w:rsidR="00634428" w:rsidRDefault="00634428" w:rsidP="00C33376">
      <w:pPr>
        <w:pStyle w:val="ListParagraph"/>
        <w:ind w:left="357"/>
        <w:jc w:val="both"/>
        <w:rPr>
          <w:lang w:val="id-ID"/>
        </w:rPr>
      </w:pPr>
      <w:r>
        <w:rPr>
          <w:lang w:val="id-ID"/>
        </w:rPr>
        <w:t xml:space="preserve">Pelaksanaan Program Magang ini dilaksanakan pada semester </w:t>
      </w:r>
      <w:r w:rsidRPr="00634428">
        <w:rPr>
          <w:highlight w:val="cyan"/>
          <w:lang w:val="id-ID"/>
        </w:rPr>
        <w:t>Genap/Gasal</w:t>
      </w:r>
      <w:r>
        <w:rPr>
          <w:lang w:val="id-ID"/>
        </w:rPr>
        <w:t xml:space="preserve"> Tahun Akademik </w:t>
      </w:r>
      <w:r w:rsidRPr="00634428">
        <w:rPr>
          <w:highlight w:val="cyan"/>
          <w:lang w:val="id-ID"/>
        </w:rPr>
        <w:t>...</w:t>
      </w:r>
      <w:r>
        <w:rPr>
          <w:lang w:val="id-ID"/>
        </w:rPr>
        <w:t xml:space="preserve"> </w:t>
      </w:r>
    </w:p>
    <w:p w14:paraId="3B2ADBDD" w14:textId="77777777" w:rsidR="00634428" w:rsidRDefault="00634428" w:rsidP="00C33376">
      <w:pPr>
        <w:pStyle w:val="ListParagraph"/>
        <w:ind w:left="357"/>
        <w:jc w:val="both"/>
        <w:rPr>
          <w:lang w:val="id-ID"/>
        </w:rPr>
      </w:pPr>
    </w:p>
    <w:p w14:paraId="69BD8C18" w14:textId="77777777" w:rsidR="00C33376" w:rsidRPr="00C33376" w:rsidRDefault="00C33376" w:rsidP="00C33376">
      <w:pPr>
        <w:pStyle w:val="ListParagraph"/>
        <w:ind w:left="357"/>
        <w:rPr>
          <w:lang w:val="id-ID"/>
        </w:rPr>
      </w:pPr>
    </w:p>
    <w:p w14:paraId="2D3B1BF9" w14:textId="340AAE60" w:rsidR="004938AA" w:rsidRPr="00634428" w:rsidRDefault="004938AA" w:rsidP="00C33376">
      <w:pPr>
        <w:pStyle w:val="ListParagraph"/>
        <w:numPr>
          <w:ilvl w:val="0"/>
          <w:numId w:val="11"/>
        </w:numPr>
        <w:ind w:left="357" w:hanging="357"/>
        <w:rPr>
          <w:b/>
          <w:bCs/>
          <w:lang w:val="id-ID"/>
        </w:rPr>
      </w:pPr>
      <w:r w:rsidRPr="00634428">
        <w:rPr>
          <w:b/>
          <w:bCs/>
          <w:lang w:val="id-ID"/>
        </w:rPr>
        <w:t xml:space="preserve">Hak dan Kewajiban </w:t>
      </w:r>
      <w:r w:rsidR="00E02FFC" w:rsidRPr="00634428">
        <w:rPr>
          <w:b/>
          <w:bCs/>
          <w:lang w:val="id-ID"/>
        </w:rPr>
        <w:t>PARA PIHAK</w:t>
      </w:r>
    </w:p>
    <w:p w14:paraId="3CFEF532" w14:textId="77F1073B" w:rsidR="00E02FFC" w:rsidRPr="00920D1C" w:rsidRDefault="004938AA" w:rsidP="004938AA">
      <w:pPr>
        <w:pStyle w:val="ListParagraph"/>
        <w:ind w:left="357"/>
        <w:jc w:val="both"/>
        <w:rPr>
          <w:lang w:val="id-ID"/>
        </w:rPr>
      </w:pPr>
      <w:r w:rsidRPr="00920D1C">
        <w:rPr>
          <w:lang w:val="id-ID"/>
        </w:rPr>
        <w:t xml:space="preserve">Hak dan Kewajiban </w:t>
      </w:r>
      <w:r w:rsidR="00E02FFC" w:rsidRPr="00920D1C">
        <w:rPr>
          <w:b/>
          <w:bCs/>
          <w:lang w:val="id-ID"/>
        </w:rPr>
        <w:t>PARA PIHAK</w:t>
      </w:r>
      <w:r w:rsidRPr="00920D1C">
        <w:rPr>
          <w:lang w:val="id-ID"/>
        </w:rPr>
        <w:t xml:space="preserve"> </w:t>
      </w:r>
      <w:r w:rsidR="00E02FFC" w:rsidRPr="00920D1C">
        <w:rPr>
          <w:lang w:val="id-ID"/>
        </w:rPr>
        <w:t>didasarkan pada ketentuan yang sudah termuat dalam Perjanjian Kerja</w:t>
      </w:r>
      <w:r w:rsidR="002B1257" w:rsidRPr="00920D1C">
        <w:rPr>
          <w:lang w:val="id-ID"/>
        </w:rPr>
        <w:t xml:space="preserve"> S</w:t>
      </w:r>
      <w:r w:rsidR="00E02FFC" w:rsidRPr="00920D1C">
        <w:rPr>
          <w:lang w:val="id-ID"/>
        </w:rPr>
        <w:t xml:space="preserve">ama (PKS) </w:t>
      </w:r>
      <w:r w:rsidR="008E76F5" w:rsidRPr="00920D1C">
        <w:rPr>
          <w:lang w:val="id-ID"/>
        </w:rPr>
        <w:t xml:space="preserve">dengan Nomor </w:t>
      </w:r>
      <w:r w:rsidR="008E76F5" w:rsidRPr="00920D1C">
        <w:rPr>
          <w:highlight w:val="yellow"/>
          <w:lang w:val="id-ID"/>
        </w:rPr>
        <w:t>...........</w:t>
      </w:r>
      <w:r w:rsidR="008E76F5" w:rsidRPr="00920D1C">
        <w:rPr>
          <w:lang w:val="id-ID"/>
        </w:rPr>
        <w:t xml:space="preserve">. dan </w:t>
      </w:r>
      <w:r w:rsidR="008E76F5" w:rsidRPr="00920D1C">
        <w:rPr>
          <w:highlight w:val="yellow"/>
          <w:lang w:val="id-ID"/>
        </w:rPr>
        <w:t>...........</w:t>
      </w:r>
      <w:r w:rsidR="008E76F5" w:rsidRPr="00920D1C">
        <w:rPr>
          <w:lang w:val="id-ID"/>
        </w:rPr>
        <w:t xml:space="preserve"> </w:t>
      </w:r>
      <w:r w:rsidR="00E02FFC" w:rsidRPr="00920D1C">
        <w:rPr>
          <w:lang w:val="id-ID"/>
        </w:rPr>
        <w:t>terkait Penyelenggaraan</w:t>
      </w:r>
      <w:r w:rsidRPr="00920D1C">
        <w:rPr>
          <w:lang w:val="id-ID"/>
        </w:rPr>
        <w:t xml:space="preserve"> </w:t>
      </w:r>
      <w:r w:rsidR="00CE530E" w:rsidRPr="00920D1C">
        <w:rPr>
          <w:lang w:val="id-ID"/>
        </w:rPr>
        <w:t>P</w:t>
      </w:r>
      <w:r w:rsidR="00E02FFC" w:rsidRPr="00920D1C">
        <w:rPr>
          <w:lang w:val="id-ID"/>
        </w:rPr>
        <w:t>rogram</w:t>
      </w:r>
      <w:r w:rsidRPr="00920D1C">
        <w:rPr>
          <w:lang w:val="id-ID"/>
        </w:rPr>
        <w:t xml:space="preserve"> Magang</w:t>
      </w:r>
      <w:r w:rsidR="00E02FFC" w:rsidRPr="00920D1C">
        <w:rPr>
          <w:lang w:val="id-ID"/>
        </w:rPr>
        <w:t xml:space="preserve"> </w:t>
      </w:r>
      <w:r w:rsidRPr="00920D1C">
        <w:rPr>
          <w:lang w:val="id-ID"/>
        </w:rPr>
        <w:t xml:space="preserve">Mahasiswa </w:t>
      </w:r>
      <w:r w:rsidR="00E02FFC" w:rsidRPr="00920D1C">
        <w:rPr>
          <w:lang w:val="id-ID"/>
        </w:rPr>
        <w:t>yang sudah disepakati.</w:t>
      </w:r>
    </w:p>
    <w:p w14:paraId="061D0EE2" w14:textId="77777777" w:rsidR="00B32977" w:rsidRPr="004938AA" w:rsidRDefault="00B32977" w:rsidP="00B32977">
      <w:pPr>
        <w:pStyle w:val="ListParagraph"/>
        <w:ind w:left="717"/>
        <w:jc w:val="both"/>
        <w:rPr>
          <w:highlight w:val="yellow"/>
          <w:lang w:val="id-ID"/>
        </w:rPr>
      </w:pPr>
    </w:p>
    <w:p w14:paraId="0ABE374F" w14:textId="77777777" w:rsidR="00B32977" w:rsidRPr="00B32977" w:rsidRDefault="00B32977" w:rsidP="00B32977">
      <w:pPr>
        <w:pStyle w:val="ListParagraph"/>
        <w:spacing w:after="0"/>
        <w:ind w:left="357"/>
        <w:jc w:val="both"/>
        <w:rPr>
          <w:b/>
          <w:bCs/>
          <w:lang w:val="id-ID"/>
        </w:rPr>
      </w:pPr>
    </w:p>
    <w:p w14:paraId="2F3D04D4" w14:textId="58D5375D" w:rsidR="0092685C" w:rsidRPr="00C33376" w:rsidRDefault="00970504" w:rsidP="000B5225">
      <w:pPr>
        <w:spacing w:after="240"/>
        <w:jc w:val="center"/>
        <w:rPr>
          <w:lang w:val="id-ID"/>
        </w:rPr>
      </w:pPr>
      <w:r w:rsidRPr="00970504">
        <w:rPr>
          <w:highlight w:val="yellow"/>
          <w:lang w:val="id-ID"/>
        </w:rPr>
        <w:t>.....</w:t>
      </w:r>
      <w:r w:rsidR="005E5206" w:rsidRPr="00970504">
        <w:rPr>
          <w:highlight w:val="yellow"/>
          <w:lang w:val="id-ID"/>
        </w:rPr>
        <w:t>[Kota]</w:t>
      </w:r>
      <w:r w:rsidRPr="00970504">
        <w:rPr>
          <w:highlight w:val="yellow"/>
          <w:lang w:val="id-ID"/>
        </w:rPr>
        <w:t>.....</w:t>
      </w:r>
      <w:r w:rsidR="005E5206" w:rsidRPr="00C33376">
        <w:rPr>
          <w:lang w:val="id-ID"/>
        </w:rPr>
        <w:t xml:space="preserve">, </w:t>
      </w:r>
      <w:r w:rsidRPr="00970504">
        <w:rPr>
          <w:highlight w:val="yellow"/>
          <w:lang w:val="id-ID"/>
        </w:rPr>
        <w:t>........</w:t>
      </w:r>
      <w:r w:rsidR="005E5206" w:rsidRPr="00970504">
        <w:rPr>
          <w:highlight w:val="yellow"/>
          <w:lang w:val="id-ID"/>
        </w:rPr>
        <w:t>Tanggal</w:t>
      </w:r>
      <w:r w:rsidRPr="00970504">
        <w:rPr>
          <w:highlight w:val="yellow"/>
          <w:lang w:val="id-ID"/>
        </w:rPr>
        <w:t>.........</w:t>
      </w:r>
      <w:r w:rsidR="005E5206" w:rsidRPr="00C33376">
        <w:rPr>
          <w:lang w:val="id-ID"/>
        </w:rPr>
        <w:t xml:space="preserve"> </w:t>
      </w:r>
      <w:r w:rsidR="005E5206" w:rsidRPr="00970504">
        <w:rPr>
          <w:color w:val="FF0000"/>
          <w:lang w:val="id-ID"/>
        </w:rPr>
        <w:t>[Tanggal Penandatanganan]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126"/>
        <w:gridCol w:w="3685"/>
      </w:tblGrid>
      <w:tr w:rsidR="005E5206" w:rsidRPr="00C33376" w14:paraId="5C8886F2" w14:textId="77777777" w:rsidTr="007D145C">
        <w:trPr>
          <w:trHeight w:val="58"/>
        </w:trPr>
        <w:tc>
          <w:tcPr>
            <w:tcW w:w="3539" w:type="dxa"/>
            <w:vAlign w:val="center"/>
          </w:tcPr>
          <w:p w14:paraId="52EF14BA" w14:textId="1C164DD1" w:rsidR="005E5206" w:rsidRPr="00C33376" w:rsidRDefault="00C33376" w:rsidP="000B5225">
            <w:pPr>
              <w:ind w:right="-109"/>
              <w:jc w:val="center"/>
              <w:rPr>
                <w:lang w:val="id-ID"/>
              </w:rPr>
            </w:pPr>
            <w:r w:rsidRPr="00C33376">
              <w:rPr>
                <w:b/>
                <w:bCs/>
                <w:lang w:val="id-ID"/>
              </w:rPr>
              <w:t>PIHAK PERTAMA</w:t>
            </w:r>
          </w:p>
        </w:tc>
        <w:tc>
          <w:tcPr>
            <w:tcW w:w="2126" w:type="dxa"/>
            <w:vAlign w:val="center"/>
          </w:tcPr>
          <w:p w14:paraId="38FB09FF" w14:textId="77777777" w:rsidR="005E5206" w:rsidRPr="00C33376" w:rsidRDefault="005E5206" w:rsidP="000B5225">
            <w:pPr>
              <w:ind w:right="429"/>
              <w:jc w:val="center"/>
              <w:rPr>
                <w:lang w:val="id-ID"/>
              </w:rPr>
            </w:pPr>
          </w:p>
        </w:tc>
        <w:tc>
          <w:tcPr>
            <w:tcW w:w="3685" w:type="dxa"/>
            <w:vAlign w:val="center"/>
          </w:tcPr>
          <w:p w14:paraId="11BB6118" w14:textId="7B52FA27" w:rsidR="005E5206" w:rsidRPr="00C33376" w:rsidRDefault="00C33376" w:rsidP="000B5225">
            <w:pPr>
              <w:ind w:right="-116"/>
              <w:jc w:val="center"/>
              <w:rPr>
                <w:lang w:val="id-ID"/>
              </w:rPr>
            </w:pPr>
            <w:r w:rsidRPr="00C33376">
              <w:rPr>
                <w:b/>
                <w:bCs/>
                <w:lang w:val="id-ID"/>
              </w:rPr>
              <w:t>PIHAK KEDUA</w:t>
            </w:r>
          </w:p>
        </w:tc>
      </w:tr>
      <w:tr w:rsidR="005E5206" w:rsidRPr="00C33376" w14:paraId="43691152" w14:textId="77777777" w:rsidTr="007D145C">
        <w:trPr>
          <w:trHeight w:val="1549"/>
        </w:trPr>
        <w:tc>
          <w:tcPr>
            <w:tcW w:w="3539" w:type="dxa"/>
            <w:vAlign w:val="center"/>
          </w:tcPr>
          <w:p w14:paraId="7CADD8B6" w14:textId="22FAFE8C" w:rsidR="005E5206" w:rsidRPr="00C33376" w:rsidRDefault="000B5225" w:rsidP="000B5225">
            <w:pPr>
              <w:ind w:right="-109"/>
              <w:jc w:val="center"/>
              <w:rPr>
                <w:lang w:val="id-ID"/>
              </w:rPr>
            </w:pPr>
            <w:r w:rsidRPr="00420E81">
              <w:rPr>
                <w:i/>
                <w:iCs/>
                <w:color w:val="FF0000"/>
                <w:highlight w:val="yellow"/>
                <w:lang w:val="id-ID"/>
              </w:rPr>
              <w:t>(</w:t>
            </w:r>
            <w:r w:rsidR="005E5206" w:rsidRPr="00420E81">
              <w:rPr>
                <w:i/>
                <w:iCs/>
                <w:color w:val="FF0000"/>
                <w:highlight w:val="yellow"/>
                <w:lang w:val="id-ID"/>
              </w:rPr>
              <w:t>TTD</w:t>
            </w:r>
            <w:r w:rsidRPr="00420E81">
              <w:rPr>
                <w:i/>
                <w:iCs/>
                <w:color w:val="FF0000"/>
                <w:highlight w:val="yellow"/>
                <w:lang w:val="id-ID"/>
              </w:rPr>
              <w:t xml:space="preserve"> dan Stempel)</w:t>
            </w:r>
          </w:p>
        </w:tc>
        <w:tc>
          <w:tcPr>
            <w:tcW w:w="2126" w:type="dxa"/>
            <w:vAlign w:val="center"/>
          </w:tcPr>
          <w:p w14:paraId="345FC66A" w14:textId="77777777" w:rsidR="005E5206" w:rsidRPr="00C33376" w:rsidRDefault="005E5206" w:rsidP="000B5225">
            <w:pPr>
              <w:ind w:right="429"/>
              <w:jc w:val="center"/>
              <w:rPr>
                <w:lang w:val="id-ID"/>
              </w:rPr>
            </w:pPr>
          </w:p>
        </w:tc>
        <w:tc>
          <w:tcPr>
            <w:tcW w:w="3685" w:type="dxa"/>
            <w:vAlign w:val="center"/>
          </w:tcPr>
          <w:p w14:paraId="594B9391" w14:textId="1203F5FD" w:rsidR="005E5206" w:rsidRPr="00C33376" w:rsidRDefault="000B5225" w:rsidP="000B5225">
            <w:pPr>
              <w:ind w:right="-116"/>
              <w:jc w:val="center"/>
              <w:rPr>
                <w:lang w:val="id-ID"/>
              </w:rPr>
            </w:pPr>
            <w:r w:rsidRPr="00420E81">
              <w:rPr>
                <w:i/>
                <w:iCs/>
                <w:color w:val="FF0000"/>
                <w:highlight w:val="yellow"/>
                <w:lang w:val="id-ID"/>
              </w:rPr>
              <w:t>(</w:t>
            </w:r>
            <w:r w:rsidR="005E5206" w:rsidRPr="00420E81">
              <w:rPr>
                <w:i/>
                <w:iCs/>
                <w:color w:val="FF0000"/>
                <w:highlight w:val="yellow"/>
                <w:lang w:val="id-ID"/>
              </w:rPr>
              <w:t>TTD</w:t>
            </w:r>
            <w:r w:rsidRPr="00420E81">
              <w:rPr>
                <w:i/>
                <w:iCs/>
                <w:color w:val="FF0000"/>
                <w:highlight w:val="yellow"/>
                <w:lang w:val="id-ID"/>
              </w:rPr>
              <w:t xml:space="preserve"> dan Stempel)</w:t>
            </w:r>
          </w:p>
        </w:tc>
      </w:tr>
      <w:tr w:rsidR="005E5206" w:rsidRPr="00C33376" w14:paraId="2237CBFC" w14:textId="77777777" w:rsidTr="007D145C">
        <w:tc>
          <w:tcPr>
            <w:tcW w:w="3539" w:type="dxa"/>
          </w:tcPr>
          <w:p w14:paraId="43D562EA" w14:textId="77777777" w:rsidR="005E5206" w:rsidRPr="00274942" w:rsidRDefault="005E5206" w:rsidP="00420E81">
            <w:pPr>
              <w:ind w:right="-109"/>
              <w:jc w:val="center"/>
              <w:rPr>
                <w:u w:val="single"/>
                <w:lang w:val="id-ID"/>
              </w:rPr>
            </w:pPr>
            <w:r w:rsidRPr="00274942">
              <w:rPr>
                <w:u w:val="single"/>
                <w:lang w:val="id-ID"/>
              </w:rPr>
              <w:t xml:space="preserve"> </w:t>
            </w:r>
            <w:r w:rsidRPr="00274942">
              <w:rPr>
                <w:highlight w:val="yellow"/>
                <w:u w:val="single"/>
                <w:lang w:val="id-ID"/>
              </w:rPr>
              <w:t>[Nama Dekan ITS]</w:t>
            </w:r>
          </w:p>
          <w:p w14:paraId="5A78D9B2" w14:textId="33EC72AE" w:rsidR="00274942" w:rsidRPr="00C33376" w:rsidRDefault="00274942" w:rsidP="00420E81">
            <w:pPr>
              <w:ind w:right="-109"/>
              <w:jc w:val="center"/>
              <w:rPr>
                <w:lang w:val="id-ID"/>
              </w:rPr>
            </w:pPr>
            <w:r>
              <w:rPr>
                <w:lang w:val="id-ID"/>
              </w:rPr>
              <w:t>Jabatan</w:t>
            </w:r>
          </w:p>
        </w:tc>
        <w:tc>
          <w:tcPr>
            <w:tcW w:w="2126" w:type="dxa"/>
          </w:tcPr>
          <w:p w14:paraId="6944702E" w14:textId="77777777" w:rsidR="005E5206" w:rsidRPr="00C33376" w:rsidRDefault="005E5206" w:rsidP="000B5225">
            <w:pPr>
              <w:ind w:right="429"/>
              <w:jc w:val="right"/>
              <w:rPr>
                <w:lang w:val="id-ID"/>
              </w:rPr>
            </w:pPr>
          </w:p>
        </w:tc>
        <w:tc>
          <w:tcPr>
            <w:tcW w:w="3685" w:type="dxa"/>
          </w:tcPr>
          <w:p w14:paraId="5A89FBFE" w14:textId="77777777" w:rsidR="005E5206" w:rsidRPr="00274942" w:rsidRDefault="005E5206" w:rsidP="000B5225">
            <w:pPr>
              <w:ind w:right="-116"/>
              <w:jc w:val="center"/>
              <w:rPr>
                <w:u w:val="single"/>
                <w:lang w:val="id-ID"/>
              </w:rPr>
            </w:pPr>
            <w:r w:rsidRPr="00274942">
              <w:rPr>
                <w:highlight w:val="yellow"/>
                <w:u w:val="single"/>
                <w:lang w:val="id-ID"/>
              </w:rPr>
              <w:t>[Nama Penandatangan Mitra]</w:t>
            </w:r>
          </w:p>
          <w:p w14:paraId="019091D8" w14:textId="54D61C7F" w:rsidR="00274942" w:rsidRPr="00C33376" w:rsidRDefault="00274942" w:rsidP="000B5225">
            <w:pPr>
              <w:ind w:right="-116"/>
              <w:jc w:val="center"/>
              <w:rPr>
                <w:lang w:val="id-ID"/>
              </w:rPr>
            </w:pPr>
            <w:r>
              <w:rPr>
                <w:lang w:val="id-ID"/>
              </w:rPr>
              <w:t>Jabatan</w:t>
            </w:r>
          </w:p>
        </w:tc>
      </w:tr>
    </w:tbl>
    <w:p w14:paraId="51994515" w14:textId="77777777" w:rsidR="005E5206" w:rsidRDefault="005E5206" w:rsidP="000B5225">
      <w:pPr>
        <w:spacing w:after="0"/>
        <w:rPr>
          <w:lang w:val="id-ID"/>
        </w:rPr>
      </w:pPr>
    </w:p>
    <w:p w14:paraId="1FC1406A" w14:textId="77777777" w:rsidR="0091581F" w:rsidRDefault="0091581F" w:rsidP="000B5225">
      <w:pPr>
        <w:spacing w:after="0"/>
        <w:rPr>
          <w:lang w:val="id-ID"/>
        </w:rPr>
      </w:pPr>
    </w:p>
    <w:p w14:paraId="0F96A03D" w14:textId="77777777" w:rsidR="0091581F" w:rsidRDefault="0091581F" w:rsidP="000B5225">
      <w:pPr>
        <w:spacing w:after="0"/>
        <w:rPr>
          <w:lang w:val="id-ID"/>
        </w:rPr>
      </w:pPr>
    </w:p>
    <w:p w14:paraId="7FCF8BFD" w14:textId="77777777" w:rsidR="0091581F" w:rsidRDefault="0091581F" w:rsidP="000B5225">
      <w:pPr>
        <w:spacing w:after="0"/>
        <w:rPr>
          <w:lang w:val="id-ID"/>
        </w:rPr>
      </w:pPr>
    </w:p>
    <w:p w14:paraId="54078D78" w14:textId="77777777" w:rsidR="0091581F" w:rsidRDefault="0091581F" w:rsidP="000B5225">
      <w:pPr>
        <w:spacing w:after="0"/>
        <w:rPr>
          <w:lang w:val="id-ID"/>
        </w:rPr>
      </w:pPr>
    </w:p>
    <w:p w14:paraId="4CC9BDE5" w14:textId="77777777" w:rsidR="0091581F" w:rsidRDefault="0091581F" w:rsidP="000B5225">
      <w:pPr>
        <w:spacing w:after="0"/>
        <w:rPr>
          <w:lang w:val="id-ID"/>
        </w:rPr>
      </w:pPr>
    </w:p>
    <w:p w14:paraId="3B8F10E9" w14:textId="77777777" w:rsidR="0091581F" w:rsidRDefault="0091581F" w:rsidP="000B5225">
      <w:pPr>
        <w:spacing w:after="0"/>
        <w:rPr>
          <w:lang w:val="id-ID"/>
        </w:rPr>
      </w:pPr>
    </w:p>
    <w:p w14:paraId="665F44EA" w14:textId="77777777" w:rsidR="00420E81" w:rsidRDefault="00420E81" w:rsidP="000B5225">
      <w:pPr>
        <w:spacing w:after="0"/>
        <w:rPr>
          <w:lang w:val="id-ID"/>
        </w:rPr>
      </w:pPr>
    </w:p>
    <w:p w14:paraId="5FBFD3D1" w14:textId="77777777" w:rsidR="005E5206" w:rsidRPr="00C33376" w:rsidRDefault="005E5206">
      <w:pPr>
        <w:rPr>
          <w:lang w:val="id-ID"/>
        </w:rPr>
      </w:pPr>
    </w:p>
    <w:sectPr w:rsidR="005E5206" w:rsidRPr="00C33376" w:rsidSect="00CE530E">
      <w:footerReference w:type="default" r:id="rId12"/>
      <w:pgSz w:w="12240" w:h="15840"/>
      <w:pgMar w:top="1418" w:right="1418" w:bottom="1134" w:left="141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76CF" w14:textId="77777777" w:rsidR="00291F72" w:rsidRDefault="00291F72" w:rsidP="000B5225">
      <w:pPr>
        <w:spacing w:after="0" w:line="240" w:lineRule="auto"/>
      </w:pPr>
      <w:r>
        <w:separator/>
      </w:r>
    </w:p>
  </w:endnote>
  <w:endnote w:type="continuationSeparator" w:id="0">
    <w:p w14:paraId="1B49AFB4" w14:textId="77777777" w:rsidR="00291F72" w:rsidRDefault="00291F72" w:rsidP="000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284A" w14:textId="6F7678E0" w:rsidR="00CE530E" w:rsidRDefault="00000000" w:rsidP="00CE530E">
    <w:pPr>
      <w:pStyle w:val="Footer"/>
      <w:jc w:val="center"/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="00CE530E" w:rsidRPr="00927599">
          <w:rPr>
            <w:sz w:val="18"/>
            <w:szCs w:val="18"/>
          </w:rPr>
          <w:t xml:space="preserve">Page </w:t>
        </w:r>
        <w:r w:rsidR="00CE530E" w:rsidRPr="00927599">
          <w:rPr>
            <w:b/>
            <w:bCs/>
            <w:sz w:val="20"/>
            <w:szCs w:val="20"/>
          </w:rPr>
          <w:fldChar w:fldCharType="begin"/>
        </w:r>
        <w:r w:rsidR="00CE530E" w:rsidRPr="00927599">
          <w:rPr>
            <w:b/>
            <w:bCs/>
            <w:sz w:val="18"/>
            <w:szCs w:val="18"/>
          </w:rPr>
          <w:instrText xml:space="preserve"> PAGE </w:instrText>
        </w:r>
        <w:r w:rsidR="00CE530E" w:rsidRPr="00927599">
          <w:rPr>
            <w:b/>
            <w:bCs/>
            <w:sz w:val="20"/>
            <w:szCs w:val="20"/>
          </w:rPr>
          <w:fldChar w:fldCharType="separate"/>
        </w:r>
        <w:r w:rsidR="00CE530E">
          <w:rPr>
            <w:b/>
            <w:bCs/>
            <w:sz w:val="20"/>
            <w:szCs w:val="20"/>
          </w:rPr>
          <w:t>1</w:t>
        </w:r>
        <w:r w:rsidR="00CE530E" w:rsidRPr="00927599">
          <w:rPr>
            <w:b/>
            <w:bCs/>
            <w:sz w:val="20"/>
            <w:szCs w:val="20"/>
          </w:rPr>
          <w:fldChar w:fldCharType="end"/>
        </w:r>
        <w:r w:rsidR="00CE530E" w:rsidRPr="00927599">
          <w:rPr>
            <w:sz w:val="18"/>
            <w:szCs w:val="18"/>
          </w:rPr>
          <w:t xml:space="preserve"> of </w:t>
        </w:r>
        <w:r w:rsidR="00CE530E" w:rsidRPr="00927599">
          <w:rPr>
            <w:b/>
            <w:bCs/>
            <w:sz w:val="20"/>
            <w:szCs w:val="20"/>
          </w:rPr>
          <w:fldChar w:fldCharType="begin"/>
        </w:r>
        <w:r w:rsidR="00CE530E" w:rsidRPr="00927599">
          <w:rPr>
            <w:b/>
            <w:bCs/>
            <w:sz w:val="18"/>
            <w:szCs w:val="18"/>
          </w:rPr>
          <w:instrText xml:space="preserve"> NUMPAGES  </w:instrText>
        </w:r>
        <w:r w:rsidR="00CE530E" w:rsidRPr="00927599">
          <w:rPr>
            <w:b/>
            <w:bCs/>
            <w:sz w:val="20"/>
            <w:szCs w:val="20"/>
          </w:rPr>
          <w:fldChar w:fldCharType="separate"/>
        </w:r>
        <w:r w:rsidR="00CE530E">
          <w:rPr>
            <w:b/>
            <w:bCs/>
            <w:sz w:val="20"/>
            <w:szCs w:val="20"/>
          </w:rPr>
          <w:t>2</w:t>
        </w:r>
        <w:r w:rsidR="00CE530E" w:rsidRPr="00927599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C433" w14:textId="77777777" w:rsidR="00291F72" w:rsidRDefault="00291F72" w:rsidP="000B5225">
      <w:pPr>
        <w:spacing w:after="0" w:line="240" w:lineRule="auto"/>
      </w:pPr>
      <w:r>
        <w:separator/>
      </w:r>
    </w:p>
  </w:footnote>
  <w:footnote w:type="continuationSeparator" w:id="0">
    <w:p w14:paraId="36B4DC6D" w14:textId="77777777" w:rsidR="00291F72" w:rsidRDefault="00291F72" w:rsidP="000B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CA00E1"/>
    <w:multiLevelType w:val="hybridMultilevel"/>
    <w:tmpl w:val="A650E5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29D5"/>
    <w:multiLevelType w:val="hybridMultilevel"/>
    <w:tmpl w:val="A91648D4"/>
    <w:lvl w:ilvl="0" w:tplc="7F90399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EF51E2"/>
    <w:multiLevelType w:val="hybridMultilevel"/>
    <w:tmpl w:val="30F45F86"/>
    <w:lvl w:ilvl="0" w:tplc="F47492FC">
      <w:start w:val="1"/>
      <w:numFmt w:val="lowerLetter"/>
      <w:lvlText w:val="%1."/>
      <w:lvlJc w:val="right"/>
      <w:pPr>
        <w:ind w:left="1077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C5E7F07"/>
    <w:multiLevelType w:val="hybridMultilevel"/>
    <w:tmpl w:val="3D960D62"/>
    <w:lvl w:ilvl="0" w:tplc="792022B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EFE4694"/>
    <w:multiLevelType w:val="hybridMultilevel"/>
    <w:tmpl w:val="3D960D62"/>
    <w:lvl w:ilvl="0" w:tplc="FFFFFFFF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F7739ED"/>
    <w:multiLevelType w:val="hybridMultilevel"/>
    <w:tmpl w:val="163C6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033223">
    <w:abstractNumId w:val="8"/>
  </w:num>
  <w:num w:numId="2" w16cid:durableId="569465963">
    <w:abstractNumId w:val="6"/>
  </w:num>
  <w:num w:numId="3" w16cid:durableId="1486320737">
    <w:abstractNumId w:val="5"/>
  </w:num>
  <w:num w:numId="4" w16cid:durableId="1058019595">
    <w:abstractNumId w:val="4"/>
  </w:num>
  <w:num w:numId="5" w16cid:durableId="1887594517">
    <w:abstractNumId w:val="7"/>
  </w:num>
  <w:num w:numId="6" w16cid:durableId="1517112323">
    <w:abstractNumId w:val="3"/>
  </w:num>
  <w:num w:numId="7" w16cid:durableId="590968581">
    <w:abstractNumId w:val="2"/>
  </w:num>
  <w:num w:numId="8" w16cid:durableId="1457063015">
    <w:abstractNumId w:val="1"/>
  </w:num>
  <w:num w:numId="9" w16cid:durableId="1769305403">
    <w:abstractNumId w:val="0"/>
  </w:num>
  <w:num w:numId="10" w16cid:durableId="410858703">
    <w:abstractNumId w:val="9"/>
  </w:num>
  <w:num w:numId="11" w16cid:durableId="1009718270">
    <w:abstractNumId w:val="14"/>
  </w:num>
  <w:num w:numId="12" w16cid:durableId="378940546">
    <w:abstractNumId w:val="11"/>
  </w:num>
  <w:num w:numId="13" w16cid:durableId="1357076747">
    <w:abstractNumId w:val="12"/>
  </w:num>
  <w:num w:numId="14" w16cid:durableId="1691491300">
    <w:abstractNumId w:val="10"/>
  </w:num>
  <w:num w:numId="15" w16cid:durableId="1290553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FFE"/>
    <w:rsid w:val="00025B91"/>
    <w:rsid w:val="00034616"/>
    <w:rsid w:val="00035B90"/>
    <w:rsid w:val="000369B4"/>
    <w:rsid w:val="0006063C"/>
    <w:rsid w:val="000B5225"/>
    <w:rsid w:val="000E18FF"/>
    <w:rsid w:val="000F1C76"/>
    <w:rsid w:val="00102E2B"/>
    <w:rsid w:val="00113417"/>
    <w:rsid w:val="001319BB"/>
    <w:rsid w:val="0015074B"/>
    <w:rsid w:val="00156214"/>
    <w:rsid w:val="001914B9"/>
    <w:rsid w:val="001B3F08"/>
    <w:rsid w:val="002037A2"/>
    <w:rsid w:val="00212F88"/>
    <w:rsid w:val="00220502"/>
    <w:rsid w:val="0024244D"/>
    <w:rsid w:val="00264A4C"/>
    <w:rsid w:val="00274942"/>
    <w:rsid w:val="002820CE"/>
    <w:rsid w:val="00291F72"/>
    <w:rsid w:val="0029639D"/>
    <w:rsid w:val="002A361C"/>
    <w:rsid w:val="002A7B57"/>
    <w:rsid w:val="002B1257"/>
    <w:rsid w:val="002D2FDB"/>
    <w:rsid w:val="00326F90"/>
    <w:rsid w:val="00393311"/>
    <w:rsid w:val="003C3B9A"/>
    <w:rsid w:val="0041161E"/>
    <w:rsid w:val="00420E81"/>
    <w:rsid w:val="004938AA"/>
    <w:rsid w:val="004C097F"/>
    <w:rsid w:val="004F22F1"/>
    <w:rsid w:val="00560049"/>
    <w:rsid w:val="00591AD2"/>
    <w:rsid w:val="005A22D6"/>
    <w:rsid w:val="005E5206"/>
    <w:rsid w:val="005F4A33"/>
    <w:rsid w:val="00634428"/>
    <w:rsid w:val="00673F78"/>
    <w:rsid w:val="00691A3F"/>
    <w:rsid w:val="006D39E2"/>
    <w:rsid w:val="006F24BD"/>
    <w:rsid w:val="00705AF3"/>
    <w:rsid w:val="00716763"/>
    <w:rsid w:val="007A40BE"/>
    <w:rsid w:val="007B058D"/>
    <w:rsid w:val="007D145C"/>
    <w:rsid w:val="008932F6"/>
    <w:rsid w:val="008A1CA9"/>
    <w:rsid w:val="008B6D3D"/>
    <w:rsid w:val="008E76F5"/>
    <w:rsid w:val="00900AEA"/>
    <w:rsid w:val="0091581F"/>
    <w:rsid w:val="00920D1C"/>
    <w:rsid w:val="0092685C"/>
    <w:rsid w:val="00970504"/>
    <w:rsid w:val="00973CDE"/>
    <w:rsid w:val="009748B0"/>
    <w:rsid w:val="009A7524"/>
    <w:rsid w:val="009B041B"/>
    <w:rsid w:val="009C336C"/>
    <w:rsid w:val="00A6521A"/>
    <w:rsid w:val="00AA1D8D"/>
    <w:rsid w:val="00AB49EE"/>
    <w:rsid w:val="00AC11C0"/>
    <w:rsid w:val="00AF4450"/>
    <w:rsid w:val="00B039FC"/>
    <w:rsid w:val="00B32977"/>
    <w:rsid w:val="00B47730"/>
    <w:rsid w:val="00BC42A5"/>
    <w:rsid w:val="00BD2026"/>
    <w:rsid w:val="00C33376"/>
    <w:rsid w:val="00C859CF"/>
    <w:rsid w:val="00CA56F0"/>
    <w:rsid w:val="00CB0664"/>
    <w:rsid w:val="00CE530E"/>
    <w:rsid w:val="00CE7EFE"/>
    <w:rsid w:val="00D06592"/>
    <w:rsid w:val="00D21EA3"/>
    <w:rsid w:val="00D23309"/>
    <w:rsid w:val="00E02FFC"/>
    <w:rsid w:val="00E26873"/>
    <w:rsid w:val="00E7167D"/>
    <w:rsid w:val="00EE7BDF"/>
    <w:rsid w:val="00F22B8C"/>
    <w:rsid w:val="00F43C5C"/>
    <w:rsid w:val="00F56E9D"/>
    <w:rsid w:val="00F92625"/>
    <w:rsid w:val="00FC693F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0BF3C7"/>
  <w14:defaultImageDpi w14:val="300"/>
  <w15:docId w15:val="{EC20AC1D-6607-4CA8-8AC6-72E7EAD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6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672CE164E5845937D74AE58A3F577" ma:contentTypeVersion="13" ma:contentTypeDescription="Create a new document." ma:contentTypeScope="" ma:versionID="855ec3f9665ac0694032991c7b11fbbb">
  <xsd:schema xmlns:xsd="http://www.w3.org/2001/XMLSchema" xmlns:xs="http://www.w3.org/2001/XMLSchema" xmlns:p="http://schemas.microsoft.com/office/2006/metadata/properties" xmlns:ns2="e313be23-1f4c-4c39-8b58-8b336f6893f6" xmlns:ns3="d08364ac-0abb-47f4-a712-4ef83604062b" targetNamespace="http://schemas.microsoft.com/office/2006/metadata/properties" ma:root="true" ma:fieldsID="e25aede13d11ac5954a94308f3e73486" ns2:_="" ns3:_="">
    <xsd:import namespace="e313be23-1f4c-4c39-8b58-8b336f6893f6"/>
    <xsd:import namespace="d08364ac-0abb-47f4-a712-4ef83604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be23-1f4c-4c39-8b58-8b336f68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64ac-0abb-47f4-a712-4ef83604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f1d6ff-40c7-494a-92bb-487c952f6ae4}" ma:internalName="TaxCatchAll" ma:showField="CatchAllData" ma:web="d08364ac-0abb-47f4-a712-4ef83604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3be23-1f4c-4c39-8b58-8b336f6893f6">
      <Terms xmlns="http://schemas.microsoft.com/office/infopath/2007/PartnerControls"/>
    </lcf76f155ced4ddcb4097134ff3c332f>
    <TaxCatchAll xmlns="d08364ac-0abb-47f4-a712-4ef83604062b" xsi:nil="true"/>
  </documentManagement>
</p:properties>
</file>

<file path=customXml/itemProps1.xml><?xml version="1.0" encoding="utf-8"?>
<ds:datastoreItem xmlns:ds="http://schemas.openxmlformats.org/officeDocument/2006/customXml" ds:itemID="{8701C1C1-2E38-40F0-A311-28AED19CA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C2961-2538-4461-90D9-9F6FDC37D5FB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DEE4F-FCEF-4108-BB32-9C1E509EAA02}">
  <ds:schemaRefs>
    <ds:schemaRef ds:uri="http://schemas.microsoft.com/office/2006/metadata/properties"/>
    <ds:schemaRef ds:uri="http://schemas.microsoft.com/office/infopath/2007/PartnerControls"/>
    <ds:schemaRef ds:uri="e313be23-1f4c-4c39-8b58-8b336f6893f6"/>
    <ds:schemaRef ds:uri="d08364ac-0abb-47f4-a712-4ef836040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Gigih Devy Rosalinda</cp:lastModifiedBy>
  <cp:revision>16</cp:revision>
  <dcterms:created xsi:type="dcterms:W3CDTF">2024-11-26T02:56:00Z</dcterms:created>
  <dcterms:modified xsi:type="dcterms:W3CDTF">2025-08-19T05:54:00Z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0x010100BCB672CE164E5845937D74AE58A3F577</vt:lpwstr>
  </property>
</Properties>
</file>